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37"/>
        </w:rPr>
        <w:t>Panduan Step-by-Step: Run GGOA (ThinkPHP) di Windows + XAMPP</w:t>
      </w:r>
    </w:p>
    <w:p>
      <w:pPr>
        <w:jc w:val="center"/>
      </w:pPr>
      <w:r>
        <w:rPr>
          <w:i/>
        </w:rPr>
        <w:t>Dijana pada 2026-01-02</w:t>
      </w:r>
    </w:p>
    <w:p>
      <w:r>
        <w:t>Dokumen ini menerangkan langkah-langkah minimum untuk run GGOA secara local di Windows. Fokus utama: pastikan PHP yang digunakan ialah PHP XAMPP (supaya extension GD ada dan captcha berfungsi).</w:t>
      </w:r>
    </w:p>
    <w:p>
      <w:pPr>
        <w:pStyle w:val="Heading2"/>
      </w:pPr>
      <w:r>
        <w:t>0) Ringkasan Pantas</w:t>
      </w:r>
    </w:p>
    <w:p>
      <w:pPr>
        <w:pStyle w:val="ListBullet"/>
      </w:pPr>
      <w:r>
        <w:t>Start MySQL (XAMPP).</w:t>
      </w:r>
    </w:p>
    <w:p>
      <w:pPr>
        <w:pStyle w:val="ListBullet"/>
      </w:pPr>
      <w:r>
        <w:t>(Jika perlu) composer install di folder project.</w:t>
      </w:r>
    </w:p>
    <w:p>
      <w:pPr>
        <w:pStyle w:val="ListBullet"/>
      </w:pPr>
      <w:r>
        <w:t>Run guna PHP built-in server tapi pakai C:\xampp\php\php.exe.</w:t>
      </w:r>
    </w:p>
    <w:p>
      <w:pPr>
        <w:pStyle w:val="ListBullet"/>
      </w:pPr>
      <w:r>
        <w:t>Buka http://127.0.0.1:8000/ dan jalankan installer (jika belum).</w:t>
      </w:r>
    </w:p>
    <w:p>
      <w:pPr>
        <w:pStyle w:val="ListBullet"/>
      </w:pPr>
      <w:r>
        <w:t>Semak captcha: http://127.0.0.1:8000/captcha.html mesti keluar imej.</w:t>
      </w:r>
    </w:p>
    <w:p>
      <w:pPr>
        <w:pStyle w:val="Heading2"/>
      </w:pPr>
      <w:r>
        <w:t>1) Prasyarat</w:t>
      </w:r>
    </w:p>
    <w:p>
      <w:pPr>
        <w:pStyle w:val="ListBullet"/>
      </w:pPr>
      <w:r>
        <w:t>Windows + XAMPP terpasang (Apache/MySQL/PHP).</w:t>
      </w:r>
    </w:p>
    <w:p>
      <w:pPr>
        <w:pStyle w:val="ListBullet"/>
      </w:pPr>
      <w:r>
        <w:t>Composer terpasang.</w:t>
      </w:r>
    </w:p>
    <w:p>
      <w:pPr>
        <w:pStyle w:val="ListBullet"/>
      </w:pPr>
      <w:r>
        <w:t>Pastikan php.ini XAMPP ada: extension=gd (captcha perlukan GD).</w:t>
      </w:r>
    </w:p>
    <w:p>
      <w:pPr>
        <w:pStyle w:val="ListBullet"/>
      </w:pPr>
      <w:r>
        <w:t>Project folder: C:\Users\User\Documents\Website Job\Testing Environment\ggoa\ggoa</w:t>
      </w:r>
    </w:p>
    <w:p>
      <w:pPr>
        <w:pStyle w:val="Heading2"/>
      </w:pPr>
      <w:r>
        <w:t>2) Start Services (XAMPP)</w:t>
      </w:r>
    </w:p>
    <w:p>
      <w:pPr>
        <w:pStyle w:val="ListBullet"/>
      </w:pPr>
      <w:r>
        <w:t>Buka XAMPP Control Panel.</w:t>
      </w:r>
    </w:p>
    <w:p>
      <w:pPr>
        <w:pStyle w:val="ListBullet"/>
      </w:pPr>
      <w:r>
        <w:t>Klik Start untuk MySQL.</w:t>
      </w:r>
    </w:p>
    <w:p>
      <w:pPr>
        <w:pStyle w:val="ListBullet"/>
      </w:pPr>
      <w:r>
        <w:t>(Optional) Klik Start untuk Apache jika anda mahu guna Apache; kalau guna built-in server, Apache tak wajib.</w:t>
      </w:r>
    </w:p>
    <w:p>
      <w:pPr>
        <w:pStyle w:val="Heading2"/>
      </w:pPr>
      <w:r>
        <w:t>3) Install Dependencies (Composer)</w:t>
      </w:r>
    </w:p>
    <w:p>
      <w:r>
        <w:t>Buka PowerShell dan pergi ke folder project:</w:t>
      </w:r>
    </w:p>
    <w:p>
      <w:pPr>
        <w:pStyle w:val="ListBullet"/>
      </w:pPr>
      <w:r>
        <w:t>Set-Location "C:\Users\User\Documents\Website Job\Testing Environment\ggoa\ggoa"</w:t>
      </w:r>
    </w:p>
    <w:p>
      <w:pPr>
        <w:pStyle w:val="ListBullet"/>
      </w:pPr>
      <w:r>
        <w:t>composer install</w:t>
      </w:r>
    </w:p>
    <w:p>
      <w:pPr>
        <w:pStyle w:val="Heading2"/>
      </w:pPr>
      <w:r>
        <w:t>4) Setup Database</w:t>
      </w:r>
    </w:p>
    <w:p>
      <w:pPr>
        <w:pStyle w:val="ListBullet"/>
      </w:pPr>
      <w:r>
        <w:t>Buka phpMyAdmin: http://localhost/phpmyadmin</w:t>
      </w:r>
    </w:p>
    <w:p>
      <w:pPr>
        <w:pStyle w:val="ListBullet"/>
      </w:pPr>
      <w:r>
        <w:t>Create database baru (contoh: ggoa).</w:t>
      </w:r>
    </w:p>
    <w:p>
      <w:pPr>
        <w:pStyle w:val="ListBullet"/>
      </w:pPr>
      <w:r>
        <w:t>Catat DB host/user/password untuk guna dalam installer.</w:t>
      </w:r>
    </w:p>
    <w:p>
      <w:pPr>
        <w:pStyle w:val="ListBullet"/>
      </w:pPr>
      <w:r>
        <w:t>Nota: XAMPP default biasanya user=root dan password kosong (bergantung setup anda).</w:t>
      </w:r>
    </w:p>
    <w:p>
      <w:pPr>
        <w:pStyle w:val="Heading2"/>
      </w:pPr>
      <w:r>
        <w:t>5) Cara RUN (Recommended)</w:t>
      </w:r>
    </w:p>
    <w:p>
      <w:r>
        <w:t>Recommended: guna PHP built-in server supaya mudah dan konsisten. PENTING: guna PHP dari XAMPP (C:\xampp\php\php.exe), bukan PHP lain yang berada dalam PATH.</w:t>
      </w:r>
    </w:p>
    <w:p>
      <w:r>
        <w:t>Jalankan command ini dari folder project:</w:t>
      </w:r>
    </w:p>
    <w:p>
      <w:pPr>
        <w:pStyle w:val="ListBullet"/>
      </w:pPr>
      <w:r>
        <w:t>C:\xampp\php\php.exe -S 127.0.0.1:8000 -t public public\router.php</w:t>
      </w:r>
    </w:p>
    <w:p>
      <w:r>
        <w:t>Kemudian buka:</w:t>
      </w:r>
    </w:p>
    <w:p>
      <w:pPr>
        <w:pStyle w:val="ListBullet"/>
      </w:pPr>
      <w:r>
        <w:t>http://127.0.0.1:8000/</w:t>
      </w:r>
    </w:p>
    <w:p>
      <w:pPr>
        <w:pStyle w:val="Heading2"/>
      </w:pPr>
      <w:r>
        <w:t>6) First-time Install (Web Installer)</w:t>
      </w:r>
    </w:p>
    <w:p>
      <w:pPr>
        <w:pStyle w:val="ListBullet"/>
      </w:pPr>
      <w:r>
        <w:t>Kalau belum install, anda akan nampak wizard installer.</w:t>
      </w:r>
    </w:p>
    <w:p>
      <w:pPr>
        <w:pStyle w:val="ListBullet"/>
      </w:pPr>
      <w:r>
        <w:t>Isi DB settings (host/user/password/database).</w:t>
      </w:r>
    </w:p>
    <w:p>
      <w:pPr>
        <w:pStyle w:val="ListBullet"/>
      </w:pPr>
      <w:r>
        <w:t>Bila siap, sistem akan buat fail lock (contoh: config/install.lock).</w:t>
      </w:r>
    </w:p>
    <w:p>
      <w:pPr>
        <w:pStyle w:val="ListBullet"/>
      </w:pPr>
      <w:r>
        <w:t>Selepas itu, boleh login.</w:t>
      </w:r>
    </w:p>
    <w:p>
      <w:pPr>
        <w:pStyle w:val="Heading2"/>
      </w:pPr>
      <w:r>
        <w:t>7) Semak Captcha</w:t>
      </w:r>
    </w:p>
    <w:p>
      <w:r>
        <w:t>Captcha adalah indikator paling senang untuk confirm server guna PHP yang betul (GD enabled).</w:t>
      </w:r>
    </w:p>
    <w:p>
      <w:pPr>
        <w:pStyle w:val="ListBullet"/>
      </w:pPr>
      <w:r>
        <w:t>Buka: http://127.0.0.1:8000/captcha.html</w:t>
      </w:r>
    </w:p>
    <w:p>
      <w:pPr>
        <w:pStyle w:val="ListBullet"/>
      </w:pPr>
      <w:r>
        <w:t>Expected: keluar imej (Content-Type: image/png).</w:t>
      </w:r>
    </w:p>
    <w:p>
      <w:pPr>
        <w:pStyle w:val="ListBullet"/>
      </w:pPr>
      <w:r>
        <w:t>Jika 500 error / imej tak keluar: biasanya sebab server jalan guna PHP lain yang tiada GD.</w:t>
      </w:r>
    </w:p>
    <w:p>
      <w:pPr>
        <w:pStyle w:val="Heading2"/>
      </w:pPr>
      <w:r>
        <w:t>8) Troubleshooting Ringkas</w:t>
      </w:r>
    </w:p>
    <w:p>
      <w:pPr>
        <w:pStyle w:val="ListBullet"/>
      </w:pPr>
      <w:r>
        <w:t>Jika captcha fail: pastikan command run server memang guna C:\xampp\php\php.exe.</w:t>
      </w:r>
    </w:p>
    <w:p>
      <w:pPr>
        <w:pStyle w:val="ListBullet"/>
      </w:pPr>
      <w:r>
        <w:t>Jika port 8000 dah digunakan: stop proses yang guna port itu atau tukar port (contoh 8001).</w:t>
      </w:r>
    </w:p>
    <w:p>
      <w:pPr>
        <w:pStyle w:val="ListBullet"/>
      </w:pPr>
      <w:r>
        <w:t>Jika DB connection fail: semak MySQL running dan kredential betul.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